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Teacher CV Sample</w:t>
      </w:r>
    </w:p>
    <w:p>
      <w:pPr>
        <w:pStyle w:val="Heading2"/>
      </w:pPr>
      <w:r>
        <w:t>Your Name</w:t>
      </w:r>
    </w:p>
    <w:p>
      <w:r>
        <w:t>📍 Your Location | 📞 Your Phone Number | 📧 Your Email | 🔗 LinkedIn Profile (if available)</w:t>
      </w:r>
    </w:p>
    <w:p>
      <w:pPr>
        <w:pStyle w:val="Heading2"/>
      </w:pPr>
      <w:r>
        <w:t>Professional Summary</w:t>
      </w:r>
    </w:p>
    <w:p>
      <w:r>
        <w:t>Passionate and dedicated Teacher with a strong academic background in [Your Subject/Degree]. Skilled in classroom management, lesson planning, and student engagement. Enthusiastic about fostering a positive learning environment and adapting innovative teaching methods. Seeking an opportunity to contribute to student success in a dynamic school setting.</w:t>
      </w:r>
    </w:p>
    <w:p>
      <w:pPr>
        <w:pStyle w:val="Heading2"/>
      </w:pPr>
      <w:r>
        <w:t>Education</w:t>
      </w:r>
    </w:p>
    <w:p>
      <w:r>
        <w:t>🎓 Degree Name – University Name | Year of Completion</w:t>
      </w:r>
    </w:p>
    <w:p>
      <w:r>
        <w:t>- Relevant Courses: [Mention key subjects]</w:t>
      </w:r>
    </w:p>
    <w:p>
      <w:r>
        <w:t>- Achievements: [Academic honors, scholarships, etc.]</w:t>
      </w:r>
    </w:p>
    <w:p>
      <w:pPr>
        <w:pStyle w:val="Heading2"/>
      </w:pPr>
      <w:r>
        <w:t>Teaching Experience (Internship/Volunteer)</w:t>
      </w:r>
    </w:p>
    <w:p>
      <w:r>
        <w:t>👩‍🏫 Teaching Intern – School Name, Location | Month Year – Month Year</w:t>
      </w:r>
    </w:p>
    <w:p>
      <w:r>
        <w:t>- Assisted senior teachers in lesson planning and classroom activities.</w:t>
      </w:r>
    </w:p>
    <w:p>
      <w:r>
        <w:t>- Evaluated student assignments and provided feedback.</w:t>
      </w:r>
    </w:p>
    <w:p>
      <w:r>
        <w:t>- Conducted small group discussions and student engagement activities.</w:t>
      </w:r>
    </w:p>
    <w:p>
      <w:pPr>
        <w:pStyle w:val="Heading2"/>
      </w:pPr>
      <w:r>
        <w:t>Skills</w:t>
      </w:r>
    </w:p>
    <w:p>
      <w:r>
        <w:t>✔ Classroom Management</w:t>
        <w:br/>
        <w:t>✔ Lesson Planning &amp; Delivery</w:t>
        <w:br/>
        <w:t>✔ Student Engagement &amp; Motivation</w:t>
        <w:br/>
        <w:t>✔ Communication &amp; Public Speaking</w:t>
        <w:br/>
        <w:t>✔ Educational Technology &amp; Smart Teaching</w:t>
        <w:br/>
        <w:t>✔ Assessment &amp; Evaluation</w:t>
      </w:r>
    </w:p>
    <w:p>
      <w:pPr>
        <w:pStyle w:val="Heading2"/>
      </w:pPr>
      <w:r>
        <w:t>Certifications &amp; Workshops</w:t>
      </w:r>
    </w:p>
    <w:p>
      <w:r>
        <w:t>📜 Certified in [Relevant Course] – Issuing Authority, Year</w:t>
      </w:r>
    </w:p>
    <w:p>
      <w:r>
        <w:t>📜 Workshop on Classroom Management Strategies – Institution, Year</w:t>
      </w:r>
    </w:p>
    <w:p>
      <w:pPr>
        <w:pStyle w:val="Heading2"/>
      </w:pPr>
      <w:r>
        <w:t>Extracurricular Activities</w:t>
      </w:r>
    </w:p>
    <w:p>
      <w:r>
        <w:t>🎭 Member of the Drama/Art/Science Club at [Institution]</w:t>
      </w:r>
    </w:p>
    <w:p>
      <w:r>
        <w:t>📖 Contributor to [School/College Name] Educational Magazine</w:t>
      </w:r>
    </w:p>
    <w:p>
      <w:pPr>
        <w:pStyle w:val="Heading2"/>
      </w:pPr>
      <w:r>
        <w:t>Languages</w:t>
      </w:r>
    </w:p>
    <w:p>
      <w:r>
        <w:t>- English – Fluent</w:t>
      </w:r>
    </w:p>
    <w:p>
      <w:r>
        <w:t>- Hindi – Proficient</w:t>
      </w:r>
    </w:p>
    <w:p>
      <w:r>
        <w:t>- [Other Languages]</w:t>
      </w:r>
    </w:p>
    <w:p>
      <w:pPr>
        <w:pStyle w:val="Heading2"/>
      </w:pPr>
      <w:r>
        <w:t>References</w:t>
      </w:r>
    </w:p>
    <w:p>
      <w:r>
        <w:t>Available upon request.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